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FC1365" w14:textId="44584324" w:rsidR="00A93672" w:rsidRDefault="00662BD2" w:rsidP="00223B1A">
      <w:pPr>
        <w:jc w:val="center"/>
        <w:rPr>
          <w:rFonts w:ascii="Calibri" w:hAnsi="Calibri"/>
          <w:b/>
          <w:color w:val="002060"/>
          <w:sz w:val="40"/>
          <w:szCs w:val="40"/>
          <w:lang w:val="es-ES"/>
        </w:rPr>
      </w:pPr>
      <w:r>
        <w:rPr>
          <w:rFonts w:ascii="Calibri" w:hAnsi="Calibri"/>
          <w:b/>
          <w:noProof/>
          <w:color w:val="002060"/>
          <w:sz w:val="40"/>
          <w:szCs w:val="40"/>
          <w:lang w:val="en-AU" w:eastAsia="en-AU"/>
        </w:rPr>
        <w:drawing>
          <wp:anchor distT="0" distB="0" distL="114300" distR="114300" simplePos="0" relativeHeight="251658240" behindDoc="1" locked="0" layoutInCell="1" allowOverlap="1" wp14:anchorId="04783F37" wp14:editId="23B15614">
            <wp:simplePos x="0" y="0"/>
            <wp:positionH relativeFrom="column">
              <wp:posOffset>2247900</wp:posOffset>
            </wp:positionH>
            <wp:positionV relativeFrom="paragraph">
              <wp:posOffset>-335117</wp:posOffset>
            </wp:positionV>
            <wp:extent cx="1218266" cy="590550"/>
            <wp:effectExtent l="0" t="0" r="127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MA logo TW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00" t="31250" r="13250" b="33000"/>
                    <a:stretch/>
                  </pic:blipFill>
                  <pic:spPr bwMode="auto">
                    <a:xfrm>
                      <a:off x="0" y="0"/>
                      <a:ext cx="1218266" cy="590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/>
          <w:b/>
          <w:noProof/>
          <w:color w:val="002060"/>
          <w:sz w:val="40"/>
          <w:szCs w:val="40"/>
          <w:lang w:val="en-AU" w:eastAsia="en-AU"/>
        </w:rPr>
        <w:drawing>
          <wp:anchor distT="0" distB="0" distL="114300" distR="114300" simplePos="0" relativeHeight="251659264" behindDoc="1" locked="0" layoutInCell="1" allowOverlap="1" wp14:anchorId="110D84EE" wp14:editId="28379FF8">
            <wp:simplePos x="0" y="0"/>
            <wp:positionH relativeFrom="column">
              <wp:posOffset>4467225</wp:posOffset>
            </wp:positionH>
            <wp:positionV relativeFrom="paragraph">
              <wp:posOffset>-336550</wp:posOffset>
            </wp:positionV>
            <wp:extent cx="1160780" cy="677545"/>
            <wp:effectExtent l="0" t="0" r="1270" b="825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ICT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0780" cy="677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noProof/>
          <w:sz w:val="24"/>
          <w:szCs w:val="24"/>
          <w:lang w:val="en-AU" w:eastAsia="en-AU"/>
        </w:rPr>
        <w:drawing>
          <wp:anchor distT="0" distB="0" distL="114300" distR="114300" simplePos="0" relativeHeight="251660288" behindDoc="1" locked="0" layoutInCell="1" allowOverlap="1" wp14:anchorId="42722D0E" wp14:editId="0345A2B7">
            <wp:simplePos x="0" y="0"/>
            <wp:positionH relativeFrom="column">
              <wp:posOffset>-342843</wp:posOffset>
            </wp:positionH>
            <wp:positionV relativeFrom="paragraph">
              <wp:posOffset>-335280</wp:posOffset>
            </wp:positionV>
            <wp:extent cx="1885950" cy="693441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UZ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6934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37987B" w14:textId="77777777" w:rsidR="00D437B6" w:rsidRPr="00D437B6" w:rsidRDefault="00D437B6" w:rsidP="00223B1A">
      <w:pPr>
        <w:jc w:val="center"/>
        <w:rPr>
          <w:rFonts w:ascii="Calibri" w:hAnsi="Calibri"/>
          <w:b/>
          <w:color w:val="002060"/>
          <w:sz w:val="20"/>
          <w:szCs w:val="20"/>
          <w:lang w:val="es-ES"/>
        </w:rPr>
      </w:pPr>
    </w:p>
    <w:p w14:paraId="5548039B" w14:textId="007A5C67" w:rsidR="00297039" w:rsidRPr="00223B1A" w:rsidRDefault="00D437B6" w:rsidP="00223B1A">
      <w:pPr>
        <w:jc w:val="center"/>
        <w:rPr>
          <w:rFonts w:ascii="Calibri" w:hAnsi="Calibri"/>
          <w:b/>
          <w:color w:val="002060"/>
          <w:sz w:val="40"/>
          <w:szCs w:val="40"/>
          <w:lang w:val="es-ES"/>
        </w:rPr>
      </w:pPr>
      <w:r>
        <w:rPr>
          <w:rFonts w:ascii="Calibri" w:hAnsi="Calibri"/>
          <w:b/>
          <w:color w:val="002060"/>
          <w:sz w:val="40"/>
          <w:szCs w:val="40"/>
          <w:lang w:val="es-ES"/>
        </w:rPr>
        <w:t xml:space="preserve">LMA. </w:t>
      </w:r>
      <w:r w:rsidR="00637DF7" w:rsidRPr="00223B1A">
        <w:rPr>
          <w:rFonts w:ascii="Calibri" w:hAnsi="Calibri"/>
          <w:b/>
          <w:color w:val="002060"/>
          <w:sz w:val="40"/>
          <w:szCs w:val="40"/>
          <w:lang w:val="es-ES"/>
        </w:rPr>
        <w:t>Día del Usuario</w:t>
      </w:r>
      <w:r>
        <w:rPr>
          <w:rFonts w:ascii="Calibri" w:hAnsi="Calibri"/>
          <w:b/>
          <w:color w:val="002060"/>
          <w:sz w:val="40"/>
          <w:szCs w:val="40"/>
          <w:lang w:val="es-ES"/>
        </w:rPr>
        <w:t xml:space="preserve"> 10/04/2026</w:t>
      </w:r>
    </w:p>
    <w:p w14:paraId="7E25E714" w14:textId="77777777" w:rsidR="00D437B6" w:rsidRPr="00D437B6" w:rsidRDefault="00D437B6" w:rsidP="00D437B6">
      <w:pPr>
        <w:pStyle w:val="Ttulo2"/>
        <w:tabs>
          <w:tab w:val="left" w:pos="284"/>
          <w:tab w:val="left" w:pos="1985"/>
        </w:tabs>
        <w:spacing w:before="120" w:after="120" w:line="240" w:lineRule="auto"/>
        <w:jc w:val="center"/>
        <w:rPr>
          <w:rFonts w:ascii="Calibri" w:hAnsi="Calibri"/>
          <w:sz w:val="18"/>
          <w:szCs w:val="18"/>
          <w:lang w:val="es-ES"/>
        </w:rPr>
      </w:pPr>
    </w:p>
    <w:p w14:paraId="5F710026" w14:textId="275F549D" w:rsidR="00D437B6" w:rsidRPr="00350B49" w:rsidRDefault="00350B49" w:rsidP="00D437B6">
      <w:pPr>
        <w:pStyle w:val="Ttulo2"/>
        <w:tabs>
          <w:tab w:val="left" w:pos="284"/>
          <w:tab w:val="left" w:pos="1985"/>
        </w:tabs>
        <w:spacing w:before="120" w:after="120" w:line="240" w:lineRule="auto"/>
        <w:jc w:val="center"/>
        <w:rPr>
          <w:rFonts w:ascii="Calibri" w:hAnsi="Calibri"/>
          <w:color w:val="1F497D" w:themeColor="text2"/>
          <w:sz w:val="32"/>
          <w:szCs w:val="32"/>
          <w:lang w:val="es-ES"/>
        </w:rPr>
      </w:pPr>
      <w:proofErr w:type="spellStart"/>
      <w:r w:rsidRPr="00350B49">
        <w:rPr>
          <w:rFonts w:ascii="Calibri" w:hAnsi="Calibri"/>
          <w:color w:val="1F497D" w:themeColor="text2"/>
          <w:sz w:val="32"/>
          <w:szCs w:val="32"/>
          <w:lang w:val="es-ES"/>
        </w:rPr>
        <w:t>T</w:t>
      </w:r>
      <w:r w:rsidR="00D437B6" w:rsidRPr="00350B49">
        <w:rPr>
          <w:rFonts w:ascii="Calibri" w:hAnsi="Calibri"/>
          <w:color w:val="1F497D" w:themeColor="text2"/>
          <w:sz w:val="32"/>
          <w:szCs w:val="32"/>
          <w:lang w:val="es-ES"/>
        </w:rPr>
        <w:t>i</w:t>
      </w:r>
      <w:r w:rsidRPr="00350B49">
        <w:rPr>
          <w:rFonts w:ascii="Calibri" w:hAnsi="Calibri"/>
          <w:color w:val="1F497D" w:themeColor="text2"/>
          <w:sz w:val="32"/>
          <w:szCs w:val="32"/>
          <w:lang w:val="es-ES"/>
        </w:rPr>
        <w:t>t</w:t>
      </w:r>
      <w:r w:rsidR="00D437B6" w:rsidRPr="00350B49">
        <w:rPr>
          <w:rFonts w:ascii="Calibri" w:hAnsi="Calibri"/>
          <w:color w:val="1F497D" w:themeColor="text2"/>
          <w:sz w:val="32"/>
          <w:szCs w:val="32"/>
          <w:lang w:val="es-ES"/>
        </w:rPr>
        <w:t>le</w:t>
      </w:r>
      <w:proofErr w:type="spellEnd"/>
    </w:p>
    <w:p w14:paraId="6F359B64" w14:textId="77777777" w:rsidR="00D437B6" w:rsidRPr="00D437B6" w:rsidRDefault="00D437B6" w:rsidP="00D437B6">
      <w:pPr>
        <w:rPr>
          <w:lang w:val="es-ES"/>
        </w:rPr>
      </w:pPr>
    </w:p>
    <w:p w14:paraId="768D4340" w14:textId="5730B525" w:rsidR="00D437B6" w:rsidRPr="00D437B6" w:rsidRDefault="00D437B6" w:rsidP="00D437B6">
      <w:pPr>
        <w:jc w:val="center"/>
        <w:rPr>
          <w:lang w:val="en-AU"/>
        </w:rPr>
      </w:pPr>
      <w:r w:rsidRPr="00D437B6">
        <w:rPr>
          <w:lang w:val="en-AU"/>
        </w:rPr>
        <w:t>Authors (underline the author pr</w:t>
      </w:r>
      <w:r>
        <w:rPr>
          <w:lang w:val="en-AU"/>
        </w:rPr>
        <w:t>esenting the poster during the users’ day</w:t>
      </w:r>
      <w:r w:rsidRPr="00D437B6">
        <w:rPr>
          <w:lang w:val="en-AU"/>
        </w:rPr>
        <w:t>)</w:t>
      </w:r>
    </w:p>
    <w:p w14:paraId="552374F3" w14:textId="3F945012" w:rsidR="00A93672" w:rsidRPr="00D437B6" w:rsidRDefault="00D437B6" w:rsidP="00D437B6">
      <w:pPr>
        <w:jc w:val="center"/>
        <w:rPr>
          <w:lang w:val="es-ES"/>
        </w:rPr>
      </w:pPr>
      <w:proofErr w:type="spellStart"/>
      <w:r>
        <w:rPr>
          <w:lang w:val="es-ES"/>
        </w:rPr>
        <w:t>Af</w:t>
      </w:r>
      <w:r w:rsidR="00350B49">
        <w:rPr>
          <w:lang w:val="es-ES"/>
        </w:rPr>
        <w:t>f</w:t>
      </w:r>
      <w:r>
        <w:rPr>
          <w:lang w:val="es-ES"/>
        </w:rPr>
        <w:t>iliation</w:t>
      </w:r>
      <w:proofErr w:type="spellEnd"/>
    </w:p>
    <w:p w14:paraId="341E6FAB" w14:textId="606A6886" w:rsidR="00D437B6" w:rsidRPr="00D437B6" w:rsidRDefault="00D437B6" w:rsidP="00D437B6">
      <w:pPr>
        <w:tabs>
          <w:tab w:val="left" w:pos="1985"/>
        </w:tabs>
        <w:spacing w:before="120" w:after="120" w:line="240" w:lineRule="auto"/>
        <w:jc w:val="both"/>
        <w:rPr>
          <w:rFonts w:asciiTheme="majorHAnsi" w:hAnsiTheme="majorHAnsi" w:cstheme="majorHAnsi"/>
          <w:b/>
          <w:lang w:val="en-AU"/>
        </w:rPr>
      </w:pPr>
      <w:r w:rsidRPr="00D437B6">
        <w:rPr>
          <w:rFonts w:asciiTheme="majorHAnsi" w:hAnsiTheme="majorHAnsi" w:cstheme="majorHAnsi"/>
          <w:b/>
          <w:lang w:val="en-AU"/>
        </w:rPr>
        <w:t>Abstract</w:t>
      </w:r>
      <w:r w:rsidR="007B688E" w:rsidRPr="00D437B6">
        <w:rPr>
          <w:rFonts w:asciiTheme="majorHAnsi" w:hAnsiTheme="majorHAnsi" w:cstheme="majorHAnsi"/>
          <w:b/>
          <w:lang w:val="en-AU"/>
        </w:rPr>
        <w:t xml:space="preserve"> </w:t>
      </w:r>
    </w:p>
    <w:p w14:paraId="57FF4967" w14:textId="77777777" w:rsidR="00350B49" w:rsidRDefault="00350B49" w:rsidP="00350B49">
      <w:pPr>
        <w:spacing w:after="240"/>
      </w:pPr>
      <w:r>
        <w:t>Calibri 11, line spacing 1.5. Include one representative figure.</w:t>
      </w:r>
    </w:p>
    <w:p w14:paraId="34D64793" w14:textId="0C08299E" w:rsidR="005B1DCA" w:rsidRPr="00350B49" w:rsidRDefault="005B1DCA" w:rsidP="00AC3C97">
      <w:pPr>
        <w:rPr>
          <w:rFonts w:ascii="Calibri" w:hAnsi="Calibri"/>
          <w:sz w:val="24"/>
          <w:szCs w:val="24"/>
        </w:rPr>
      </w:pPr>
      <w:bookmarkStart w:id="0" w:name="_GoBack"/>
      <w:bookmarkEnd w:id="0"/>
    </w:p>
    <w:p w14:paraId="3031468D" w14:textId="6D6C52E1" w:rsidR="00D437B6" w:rsidRDefault="00D437B6" w:rsidP="00AC3C97">
      <w:pPr>
        <w:rPr>
          <w:rFonts w:ascii="Calibri" w:hAnsi="Calibri"/>
          <w:sz w:val="24"/>
          <w:szCs w:val="24"/>
          <w:lang w:val="en-AU"/>
        </w:rPr>
      </w:pPr>
    </w:p>
    <w:p w14:paraId="6FB482C3" w14:textId="7B096AF2" w:rsidR="00D437B6" w:rsidRDefault="00D437B6" w:rsidP="00AC3C97">
      <w:pPr>
        <w:rPr>
          <w:rFonts w:ascii="Calibri" w:hAnsi="Calibri"/>
          <w:sz w:val="24"/>
          <w:szCs w:val="24"/>
          <w:lang w:val="en-AU"/>
        </w:rPr>
      </w:pPr>
    </w:p>
    <w:p w14:paraId="3358CCB6" w14:textId="70B23343" w:rsidR="00D437B6" w:rsidRDefault="00D437B6" w:rsidP="00AC3C97">
      <w:pPr>
        <w:rPr>
          <w:rFonts w:ascii="Calibri" w:hAnsi="Calibri"/>
          <w:sz w:val="24"/>
          <w:szCs w:val="24"/>
          <w:lang w:val="en-AU"/>
        </w:rPr>
      </w:pPr>
    </w:p>
    <w:p w14:paraId="7F6586AD" w14:textId="74EC8611" w:rsidR="00D437B6" w:rsidRDefault="00D437B6" w:rsidP="00AC3C97">
      <w:pPr>
        <w:rPr>
          <w:rFonts w:ascii="Calibri" w:hAnsi="Calibri"/>
          <w:sz w:val="24"/>
          <w:szCs w:val="24"/>
          <w:lang w:val="en-AU"/>
        </w:rPr>
      </w:pPr>
    </w:p>
    <w:p w14:paraId="30E037AF" w14:textId="24C4F1A5" w:rsidR="00D437B6" w:rsidRDefault="00D437B6" w:rsidP="00AC3C97">
      <w:pPr>
        <w:rPr>
          <w:rFonts w:ascii="Calibri" w:hAnsi="Calibri"/>
          <w:sz w:val="24"/>
          <w:szCs w:val="24"/>
          <w:lang w:val="en-AU"/>
        </w:rPr>
      </w:pPr>
    </w:p>
    <w:p w14:paraId="3276FBD8" w14:textId="19A84A17" w:rsidR="00D437B6" w:rsidRDefault="00D437B6" w:rsidP="00AC3C97">
      <w:pPr>
        <w:rPr>
          <w:rFonts w:ascii="Calibri" w:hAnsi="Calibri"/>
          <w:sz w:val="24"/>
          <w:szCs w:val="24"/>
          <w:lang w:val="en-AU"/>
        </w:rPr>
      </w:pPr>
    </w:p>
    <w:p w14:paraId="3B07C911" w14:textId="1C8A9339" w:rsidR="00D437B6" w:rsidRDefault="00D437B6" w:rsidP="00AC3C97">
      <w:pPr>
        <w:rPr>
          <w:rFonts w:ascii="Calibri" w:hAnsi="Calibri"/>
          <w:sz w:val="24"/>
          <w:szCs w:val="24"/>
          <w:lang w:val="en-AU"/>
        </w:rPr>
      </w:pPr>
    </w:p>
    <w:p w14:paraId="450F6F5F" w14:textId="7C306680" w:rsidR="00D437B6" w:rsidRDefault="00D437B6" w:rsidP="00AC3C97">
      <w:pPr>
        <w:rPr>
          <w:rFonts w:ascii="Calibri" w:hAnsi="Calibri"/>
          <w:sz w:val="24"/>
          <w:szCs w:val="24"/>
          <w:lang w:val="en-AU"/>
        </w:rPr>
      </w:pPr>
    </w:p>
    <w:p w14:paraId="67D93848" w14:textId="1350FEB2" w:rsidR="00D437B6" w:rsidRDefault="00D437B6" w:rsidP="00AC3C97">
      <w:pPr>
        <w:rPr>
          <w:rFonts w:ascii="Calibri" w:hAnsi="Calibri"/>
          <w:sz w:val="24"/>
          <w:szCs w:val="24"/>
          <w:lang w:val="en-AU"/>
        </w:rPr>
      </w:pPr>
    </w:p>
    <w:p w14:paraId="1989A6E2" w14:textId="67273848" w:rsidR="00D437B6" w:rsidRDefault="00D437B6" w:rsidP="00AC3C97">
      <w:pPr>
        <w:rPr>
          <w:rFonts w:ascii="Calibri" w:hAnsi="Calibri"/>
          <w:sz w:val="24"/>
          <w:szCs w:val="24"/>
          <w:lang w:val="en-AU"/>
        </w:rPr>
      </w:pPr>
      <w:r w:rsidRPr="00D437B6">
        <w:rPr>
          <w:rFonts w:ascii="Calibri" w:hAnsi="Calibri"/>
          <w:b/>
          <w:sz w:val="24"/>
          <w:szCs w:val="24"/>
          <w:lang w:val="en-AU"/>
        </w:rPr>
        <w:t>References</w:t>
      </w:r>
      <w:r>
        <w:rPr>
          <w:rFonts w:ascii="Calibri" w:hAnsi="Calibri"/>
          <w:sz w:val="24"/>
          <w:szCs w:val="24"/>
          <w:lang w:val="en-AU"/>
        </w:rPr>
        <w:t xml:space="preserve"> (maximum 3)</w:t>
      </w:r>
    </w:p>
    <w:p w14:paraId="66A71DA3" w14:textId="32FB688C" w:rsidR="00D437B6" w:rsidRDefault="00D437B6" w:rsidP="00AC3C97">
      <w:pPr>
        <w:rPr>
          <w:rFonts w:ascii="Calibri" w:hAnsi="Calibri"/>
          <w:sz w:val="24"/>
          <w:szCs w:val="24"/>
          <w:lang w:val="en-AU"/>
        </w:rPr>
      </w:pPr>
      <w:r>
        <w:rPr>
          <w:rFonts w:ascii="Calibri" w:hAnsi="Calibri"/>
          <w:sz w:val="24"/>
          <w:szCs w:val="24"/>
          <w:lang w:val="en-AU"/>
        </w:rPr>
        <w:t>1</w:t>
      </w:r>
      <w:r w:rsidRPr="00D437B6">
        <w:rPr>
          <w:rFonts w:ascii="Calibri" w:hAnsi="Calibri"/>
          <w:sz w:val="24"/>
          <w:szCs w:val="24"/>
          <w:vertAlign w:val="superscript"/>
          <w:lang w:val="en-AU"/>
        </w:rPr>
        <w:t>st</w:t>
      </w:r>
      <w:r>
        <w:rPr>
          <w:rFonts w:ascii="Calibri" w:hAnsi="Calibri"/>
          <w:sz w:val="24"/>
          <w:szCs w:val="24"/>
          <w:lang w:val="en-AU"/>
        </w:rPr>
        <w:t xml:space="preserve"> Author et al. Journal. Year. Issue. Pages.</w:t>
      </w:r>
    </w:p>
    <w:p w14:paraId="1EBC6400" w14:textId="456252C2" w:rsidR="00D437B6" w:rsidRPr="00D437B6" w:rsidRDefault="00D437B6" w:rsidP="00AC3C97">
      <w:pPr>
        <w:rPr>
          <w:rFonts w:ascii="Calibri" w:hAnsi="Calibri"/>
          <w:b/>
          <w:sz w:val="24"/>
          <w:szCs w:val="24"/>
          <w:lang w:val="en-AU"/>
        </w:rPr>
      </w:pPr>
      <w:r w:rsidRPr="00D437B6">
        <w:rPr>
          <w:rFonts w:ascii="Calibri" w:hAnsi="Calibri"/>
          <w:b/>
          <w:sz w:val="24"/>
          <w:szCs w:val="24"/>
          <w:lang w:val="en-AU"/>
        </w:rPr>
        <w:t>Acknowledgements</w:t>
      </w:r>
    </w:p>
    <w:p w14:paraId="680DAA7A" w14:textId="6F51E787" w:rsidR="00D437B6" w:rsidRDefault="00D437B6" w:rsidP="00AC3C97">
      <w:pPr>
        <w:rPr>
          <w:rFonts w:ascii="Calibri" w:hAnsi="Calibri"/>
          <w:sz w:val="24"/>
          <w:szCs w:val="24"/>
          <w:lang w:val="en-AU"/>
        </w:rPr>
      </w:pPr>
    </w:p>
    <w:p w14:paraId="342C24BF" w14:textId="5F333B7D" w:rsidR="00D437B6" w:rsidRPr="00D437B6" w:rsidRDefault="00D437B6" w:rsidP="00D437B6">
      <w:pPr>
        <w:jc w:val="center"/>
        <w:rPr>
          <w:rFonts w:ascii="Calibri" w:hAnsi="Calibri"/>
          <w:sz w:val="24"/>
          <w:szCs w:val="24"/>
          <w:lang w:val="en-AU"/>
        </w:rPr>
      </w:pPr>
      <w:r>
        <w:rPr>
          <w:rFonts w:ascii="Calibri" w:hAnsi="Calibri"/>
          <w:sz w:val="24"/>
          <w:szCs w:val="24"/>
          <w:lang w:val="en-AU"/>
        </w:rPr>
        <w:t>Important: do not use more than one page</w:t>
      </w:r>
    </w:p>
    <w:sectPr w:rsidR="00D437B6" w:rsidRPr="00D437B6" w:rsidSect="004E2B79">
      <w:pgSz w:w="12240" w:h="15840"/>
      <w:pgMar w:top="993" w:right="1467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A43334"/>
    <w:multiLevelType w:val="hybridMultilevel"/>
    <w:tmpl w:val="376EE44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203F5B"/>
    <w:multiLevelType w:val="hybridMultilevel"/>
    <w:tmpl w:val="9F66AB1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6E0F80"/>
    <w:multiLevelType w:val="hybridMultilevel"/>
    <w:tmpl w:val="9904C7A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93CFD"/>
    <w:multiLevelType w:val="hybridMultilevel"/>
    <w:tmpl w:val="DB96C500"/>
    <w:lvl w:ilvl="0" w:tplc="8766C6BE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D43BEC"/>
    <w:multiLevelType w:val="hybridMultilevel"/>
    <w:tmpl w:val="278C844A"/>
    <w:lvl w:ilvl="0" w:tplc="6AA478B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223467"/>
    <w:multiLevelType w:val="hybridMultilevel"/>
    <w:tmpl w:val="2C10E9E6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6414AA5"/>
    <w:multiLevelType w:val="hybridMultilevel"/>
    <w:tmpl w:val="E9B2FB28"/>
    <w:lvl w:ilvl="0" w:tplc="8FF8828E">
      <w:start w:val="1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D8532C"/>
    <w:multiLevelType w:val="hybridMultilevel"/>
    <w:tmpl w:val="08E800C6"/>
    <w:lvl w:ilvl="0" w:tplc="6AA478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9249E5"/>
    <w:multiLevelType w:val="hybridMultilevel"/>
    <w:tmpl w:val="702014F8"/>
    <w:lvl w:ilvl="0" w:tplc="7762469E">
      <w:start w:val="1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7"/>
  </w:num>
  <w:num w:numId="13">
    <w:abstractNumId w:val="9"/>
  </w:num>
  <w:num w:numId="14">
    <w:abstractNumId w:val="10"/>
  </w:num>
  <w:num w:numId="15">
    <w:abstractNumId w:val="14"/>
  </w:num>
  <w:num w:numId="16">
    <w:abstractNumId w:val="11"/>
  </w:num>
  <w:num w:numId="17">
    <w:abstractNumId w:val="1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C607F"/>
    <w:rsid w:val="00124E82"/>
    <w:rsid w:val="0015074B"/>
    <w:rsid w:val="001B638F"/>
    <w:rsid w:val="001E15FD"/>
    <w:rsid w:val="00223B1A"/>
    <w:rsid w:val="002818A6"/>
    <w:rsid w:val="0029639D"/>
    <w:rsid w:val="00297039"/>
    <w:rsid w:val="00326F90"/>
    <w:rsid w:val="00350B49"/>
    <w:rsid w:val="003808DA"/>
    <w:rsid w:val="003A6C46"/>
    <w:rsid w:val="00475563"/>
    <w:rsid w:val="004919BC"/>
    <w:rsid w:val="004A2870"/>
    <w:rsid w:val="004E2B79"/>
    <w:rsid w:val="00523219"/>
    <w:rsid w:val="00534BEB"/>
    <w:rsid w:val="00583D9A"/>
    <w:rsid w:val="005A7E0E"/>
    <w:rsid w:val="005B1DCA"/>
    <w:rsid w:val="00637DF7"/>
    <w:rsid w:val="00646CA3"/>
    <w:rsid w:val="00662BD2"/>
    <w:rsid w:val="00700C2F"/>
    <w:rsid w:val="00746522"/>
    <w:rsid w:val="007B688E"/>
    <w:rsid w:val="00812175"/>
    <w:rsid w:val="008646CE"/>
    <w:rsid w:val="008859FA"/>
    <w:rsid w:val="008B2C10"/>
    <w:rsid w:val="008F7CA3"/>
    <w:rsid w:val="00A64C66"/>
    <w:rsid w:val="00A93672"/>
    <w:rsid w:val="00AA0750"/>
    <w:rsid w:val="00AA1D8D"/>
    <w:rsid w:val="00AC3C97"/>
    <w:rsid w:val="00B223BC"/>
    <w:rsid w:val="00B47730"/>
    <w:rsid w:val="00CB0664"/>
    <w:rsid w:val="00D233C6"/>
    <w:rsid w:val="00D437B6"/>
    <w:rsid w:val="00E200B7"/>
    <w:rsid w:val="00F2757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25B14A"/>
  <w14:defaultImageDpi w14:val="300"/>
  <w15:docId w15:val="{DDE59F43-A499-444E-B023-E1A6B908B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n">
    <w:name w:val="Revision"/>
    <w:hidden/>
    <w:uiPriority w:val="99"/>
    <w:semiHidden/>
    <w:rsid w:val="008859FA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23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32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ED78B3-4271-4ACB-A163-D510C8AE0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pilarcea</cp:lastModifiedBy>
  <cp:revision>4</cp:revision>
  <dcterms:created xsi:type="dcterms:W3CDTF">2026-03-09T18:16:00Z</dcterms:created>
  <dcterms:modified xsi:type="dcterms:W3CDTF">2026-03-09T18:30:00Z</dcterms:modified>
  <cp:category/>
</cp:coreProperties>
</file>